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0580" w14:textId="5B7AB7EF" w:rsidR="00C00EEB" w:rsidRPr="00576D59" w:rsidRDefault="00496B56">
      <w:pPr>
        <w:pStyle w:val="Nagwek1"/>
        <w:rPr>
          <w:color w:val="auto"/>
          <w:lang w:val="pl-PL"/>
        </w:rPr>
      </w:pPr>
      <w:r w:rsidRPr="00576D59">
        <w:rPr>
          <w:color w:val="auto"/>
          <w:lang w:val="pl-PL"/>
        </w:rPr>
        <w:t>Instrukcja zamawiania sprzętu</w:t>
      </w:r>
      <w:r w:rsidR="00576D59">
        <w:rPr>
          <w:color w:val="auto"/>
          <w:lang w:val="pl-PL"/>
        </w:rPr>
        <w:t xml:space="preserve"> komputerowego</w:t>
      </w:r>
    </w:p>
    <w:p w14:paraId="781DD763" w14:textId="77777777" w:rsidR="00C00EEB" w:rsidRPr="00576D59" w:rsidRDefault="00496B56">
      <w:pPr>
        <w:pStyle w:val="Nagwek2"/>
        <w:rPr>
          <w:color w:val="auto"/>
          <w:lang w:val="pl-PL"/>
        </w:rPr>
      </w:pPr>
      <w:r w:rsidRPr="00576D59">
        <w:rPr>
          <w:color w:val="auto"/>
          <w:lang w:val="pl-PL"/>
        </w:rPr>
        <w:t>1. Pobranie i wypełnienie formularza</w:t>
      </w:r>
    </w:p>
    <w:p w14:paraId="2BDCF3A4" w14:textId="77777777" w:rsidR="00C00EEB" w:rsidRPr="00576D59" w:rsidRDefault="00496B56">
      <w:pPr>
        <w:pStyle w:val="Listapunktowana"/>
        <w:rPr>
          <w:lang w:val="pl-PL"/>
        </w:rPr>
      </w:pPr>
      <w:r w:rsidRPr="00576D59">
        <w:rPr>
          <w:lang w:val="pl-PL"/>
        </w:rPr>
        <w:t>Otwórz aktualny formularz zamówienia sprzętu (plik PDF/wersja edytowalna).</w:t>
      </w:r>
    </w:p>
    <w:p w14:paraId="567BAC06" w14:textId="77777777" w:rsidR="00C00EEB" w:rsidRPr="00576D59" w:rsidRDefault="00496B56">
      <w:pPr>
        <w:pStyle w:val="Listapunktowana"/>
        <w:rPr>
          <w:lang w:val="pl-PL"/>
        </w:rPr>
      </w:pPr>
      <w:r w:rsidRPr="00576D59">
        <w:rPr>
          <w:lang w:val="pl-PL"/>
        </w:rPr>
        <w:t>Uzupełnij dane w sekcji Dział/komórka organizacyjna oraz Dane zamawiającego (imię, nazwisko, telefon, e-mail).</w:t>
      </w:r>
    </w:p>
    <w:p w14:paraId="61834D07" w14:textId="77777777" w:rsidR="00C00EEB" w:rsidRPr="00576D59" w:rsidRDefault="00496B56">
      <w:pPr>
        <w:pStyle w:val="Nagwek2"/>
        <w:rPr>
          <w:color w:val="auto"/>
        </w:rPr>
      </w:pPr>
      <w:r w:rsidRPr="00576D59">
        <w:rPr>
          <w:color w:val="auto"/>
        </w:rPr>
        <w:t>2. Wybór sprzętu</w:t>
      </w:r>
    </w:p>
    <w:p w14:paraId="052EE023" w14:textId="0B33CD06" w:rsidR="00C00EEB" w:rsidRPr="00C163FB" w:rsidRDefault="00496B56">
      <w:pPr>
        <w:pStyle w:val="Listapunktowana"/>
        <w:rPr>
          <w:lang w:val="pl-PL"/>
        </w:rPr>
      </w:pPr>
      <w:r w:rsidRPr="00C163FB">
        <w:rPr>
          <w:lang w:val="pl-PL"/>
        </w:rPr>
        <w:t>W tabeli</w:t>
      </w:r>
      <w:r w:rsidR="005326F6" w:rsidRPr="00C163FB">
        <w:rPr>
          <w:lang w:val="pl-PL"/>
        </w:rPr>
        <w:t xml:space="preserve"> </w:t>
      </w:r>
      <w:r w:rsidR="00C000EB" w:rsidRPr="00C163FB">
        <w:rPr>
          <w:lang w:val="pl-PL"/>
        </w:rPr>
        <w:t>wszystkie produkty są uzupełnione I trzeba wskazać</w:t>
      </w:r>
      <w:r w:rsidRPr="00C163FB">
        <w:rPr>
          <w:lang w:val="pl-PL"/>
        </w:rPr>
        <w:t>:</w:t>
      </w:r>
    </w:p>
    <w:p w14:paraId="655D4A9D" w14:textId="59C39B60" w:rsidR="00C00EEB" w:rsidRDefault="00496B56" w:rsidP="00553CFC">
      <w:pPr>
        <w:pStyle w:val="Listapunktowana"/>
        <w:tabs>
          <w:tab w:val="clear" w:pos="360"/>
          <w:tab w:val="num" w:pos="720"/>
        </w:tabs>
        <w:ind w:left="720"/>
        <w:rPr>
          <w:lang w:val="pl-PL"/>
        </w:rPr>
      </w:pPr>
      <w:r w:rsidRPr="00E21386">
        <w:rPr>
          <w:b/>
          <w:bCs/>
          <w:lang w:val="pl-PL"/>
        </w:rPr>
        <w:t>Ilość</w:t>
      </w:r>
      <w:r w:rsidRPr="00576D59">
        <w:rPr>
          <w:lang w:val="pl-PL"/>
        </w:rPr>
        <w:t xml:space="preserve"> – podaj dokładną liczbę sztuk.</w:t>
      </w:r>
      <w:r w:rsidR="0081584F">
        <w:rPr>
          <w:lang w:val="pl-PL"/>
        </w:rPr>
        <w:t xml:space="preserve"> Jest to jedyne pole w tabeli do uzupełnienia.</w:t>
      </w:r>
    </w:p>
    <w:p w14:paraId="00192DF2" w14:textId="2267F8C5" w:rsidR="00C00EEB" w:rsidRPr="00C92606" w:rsidRDefault="00C163FB" w:rsidP="00C92606">
      <w:pPr>
        <w:pStyle w:val="Listapunktowana"/>
        <w:rPr>
          <w:lang w:val="pl-PL"/>
        </w:rPr>
      </w:pPr>
      <w:r>
        <w:rPr>
          <w:lang w:val="pl-PL"/>
        </w:rPr>
        <w:t xml:space="preserve">W ostatniej kolumnie </w:t>
      </w:r>
      <w:r w:rsidR="004C76C2">
        <w:rPr>
          <w:lang w:val="pl-PL"/>
        </w:rPr>
        <w:t xml:space="preserve">jest podana informacja czy cena jest brutto czy netto. Ceny netto </w:t>
      </w:r>
      <w:r w:rsidR="003A0DCA">
        <w:rPr>
          <w:lang w:val="pl-PL"/>
        </w:rPr>
        <w:t xml:space="preserve">to są produkty zwolnione z </w:t>
      </w:r>
      <w:r w:rsidR="000E707D">
        <w:rPr>
          <w:lang w:val="pl-PL"/>
        </w:rPr>
        <w:t>VAT,</w:t>
      </w:r>
      <w:r w:rsidR="003A0DCA">
        <w:rPr>
          <w:lang w:val="pl-PL"/>
        </w:rPr>
        <w:t xml:space="preserve"> czyli netto = brutto</w:t>
      </w:r>
    </w:p>
    <w:p w14:paraId="7E281704" w14:textId="3EA2309D" w:rsidR="00C00EEB" w:rsidRPr="00931829" w:rsidRDefault="002E206D" w:rsidP="00931829">
      <w:pPr>
        <w:pStyle w:val="Nagwek2"/>
        <w:rPr>
          <w:color w:val="auto"/>
        </w:rPr>
      </w:pPr>
      <w:r>
        <w:rPr>
          <w:color w:val="auto"/>
        </w:rPr>
        <w:t>3</w:t>
      </w:r>
      <w:r w:rsidR="00496B56" w:rsidRPr="00576D59">
        <w:rPr>
          <w:color w:val="auto"/>
        </w:rPr>
        <w:t xml:space="preserve">. </w:t>
      </w:r>
      <w:r w:rsidR="0065136D">
        <w:rPr>
          <w:color w:val="auto"/>
        </w:rPr>
        <w:t>Wprowadzanie wniosku w EOD</w:t>
      </w:r>
    </w:p>
    <w:p w14:paraId="6307E31F" w14:textId="5E6B565E" w:rsidR="00C00EEB" w:rsidRDefault="00482C92">
      <w:pPr>
        <w:pStyle w:val="Listapunktowana"/>
        <w:rPr>
          <w:lang w:val="pl-PL"/>
        </w:rPr>
      </w:pPr>
      <w:r>
        <w:rPr>
          <w:lang w:val="pl-PL"/>
        </w:rPr>
        <w:t>Wprowad</w:t>
      </w:r>
      <w:r w:rsidR="001436AD">
        <w:rPr>
          <w:lang w:val="pl-PL"/>
        </w:rPr>
        <w:t>ź</w:t>
      </w:r>
      <w:r w:rsidR="005F36BA">
        <w:rPr>
          <w:lang w:val="pl-PL"/>
        </w:rPr>
        <w:t xml:space="preserve"> w </w:t>
      </w:r>
      <w:r w:rsidR="003D6EFB">
        <w:rPr>
          <w:lang w:val="pl-PL"/>
        </w:rPr>
        <w:t>EOD w aplikacji Zamówienia Publiczne</w:t>
      </w:r>
      <w:r w:rsidR="008545FA" w:rsidRPr="00576D59">
        <w:rPr>
          <w:lang w:val="pl-PL"/>
        </w:rPr>
        <w:t>.</w:t>
      </w:r>
      <w:r w:rsidR="00C6273F">
        <w:rPr>
          <w:lang w:val="pl-PL"/>
        </w:rPr>
        <w:t xml:space="preserve"> We wniosku wypełni </w:t>
      </w:r>
      <w:r w:rsidR="00DE159D">
        <w:rPr>
          <w:lang w:val="pl-PL"/>
        </w:rPr>
        <w:t xml:space="preserve">wymagane wartości </w:t>
      </w:r>
      <w:r w:rsidR="00D02EEE">
        <w:rPr>
          <w:lang w:val="pl-PL"/>
        </w:rPr>
        <w:t>wymagane</w:t>
      </w:r>
      <w:r w:rsidR="00E00E60">
        <w:rPr>
          <w:lang w:val="pl-PL"/>
        </w:rPr>
        <w:t>.</w:t>
      </w:r>
    </w:p>
    <w:p w14:paraId="3541FC95" w14:textId="7BEA8350" w:rsidR="00533AB2" w:rsidRDefault="00AB38E2">
      <w:pPr>
        <w:pStyle w:val="Listapunktowana"/>
        <w:rPr>
          <w:lang w:val="pl-PL"/>
        </w:rPr>
      </w:pPr>
      <w:r>
        <w:rPr>
          <w:lang w:val="pl-PL"/>
        </w:rPr>
        <w:t xml:space="preserve">Przedmiot zamówienia: </w:t>
      </w:r>
      <w:r w:rsidRPr="00AB38E2">
        <w:rPr>
          <w:b/>
          <w:bCs/>
          <w:lang w:val="pl-PL"/>
        </w:rPr>
        <w:t>materiały, sprzęt komputerowy i oprogramowanie</w:t>
      </w:r>
    </w:p>
    <w:p w14:paraId="075FA27C" w14:textId="03F63183" w:rsidR="00BC530D" w:rsidRPr="005B745B" w:rsidRDefault="00BC530D" w:rsidP="00181D36">
      <w:pPr>
        <w:pStyle w:val="Listapunktowana"/>
        <w:rPr>
          <w:lang w:val="pl-PL"/>
        </w:rPr>
      </w:pPr>
      <w:r w:rsidRPr="00BC530D">
        <w:rPr>
          <w:lang w:val="pl-PL"/>
        </w:rPr>
        <w:t xml:space="preserve">Jednostka realizująca </w:t>
      </w:r>
      <w:r>
        <w:rPr>
          <w:lang w:val="pl-PL"/>
        </w:rPr>
        <w:t>zamówienie</w:t>
      </w:r>
      <w:r w:rsidR="00AB38E2">
        <w:rPr>
          <w:lang w:val="pl-PL"/>
        </w:rPr>
        <w:t>:</w:t>
      </w:r>
      <w:r>
        <w:rPr>
          <w:b/>
          <w:bCs/>
          <w:lang w:val="pl-PL"/>
        </w:rPr>
        <w:t xml:space="preserve"> Dział </w:t>
      </w:r>
      <w:r w:rsidR="00727B3B">
        <w:rPr>
          <w:b/>
          <w:bCs/>
          <w:lang w:val="pl-PL"/>
        </w:rPr>
        <w:t>gospodarczy</w:t>
      </w:r>
    </w:p>
    <w:p w14:paraId="0FCE8D97" w14:textId="08D2B8BB" w:rsidR="005B745B" w:rsidRPr="00FA58F5" w:rsidRDefault="00B26AD3" w:rsidP="00181D36">
      <w:pPr>
        <w:pStyle w:val="Listapunktowana"/>
        <w:rPr>
          <w:lang w:val="pl-PL"/>
        </w:rPr>
      </w:pPr>
      <w:r>
        <w:rPr>
          <w:lang w:val="pl-PL"/>
        </w:rPr>
        <w:t xml:space="preserve">dodaj jako załącznik </w:t>
      </w:r>
      <w:r w:rsidR="00FB216E" w:rsidRPr="002E206D">
        <w:rPr>
          <w:b/>
          <w:bCs/>
          <w:lang w:val="pl-PL"/>
        </w:rPr>
        <w:t>wypełniony formularz</w:t>
      </w:r>
      <w:r w:rsidR="002E206D">
        <w:rPr>
          <w:b/>
          <w:bCs/>
          <w:lang w:val="pl-PL"/>
        </w:rPr>
        <w:t xml:space="preserve"> </w:t>
      </w:r>
      <w:r w:rsidR="002E206D">
        <w:rPr>
          <w:lang w:val="pl-PL"/>
        </w:rPr>
        <w:t>(wybierz kategorię „inna” dla załączanego dokumentu)</w:t>
      </w:r>
      <w:r w:rsidR="008F0D32">
        <w:rPr>
          <w:lang w:val="pl-PL"/>
        </w:rPr>
        <w:t xml:space="preserve"> – zalecane jest dodanie załącznika w formie pdf</w:t>
      </w:r>
    </w:p>
    <w:p w14:paraId="40A1010A" w14:textId="4D8B0419" w:rsidR="00C00EEB" w:rsidRPr="00104941" w:rsidRDefault="002E206D">
      <w:pPr>
        <w:pStyle w:val="Nagwek2"/>
        <w:rPr>
          <w:color w:val="auto"/>
          <w:lang w:val="pl-PL"/>
        </w:rPr>
      </w:pPr>
      <w:r w:rsidRPr="00104941">
        <w:rPr>
          <w:color w:val="auto"/>
          <w:lang w:val="pl-PL"/>
        </w:rPr>
        <w:t>4</w:t>
      </w:r>
      <w:r w:rsidR="00496B56" w:rsidRPr="00104941">
        <w:rPr>
          <w:color w:val="auto"/>
          <w:lang w:val="pl-PL"/>
        </w:rPr>
        <w:t>. Podpisy i akceptacja</w:t>
      </w:r>
    </w:p>
    <w:p w14:paraId="6D755D53" w14:textId="7B4D135B" w:rsidR="00C00EEB" w:rsidRPr="00576D59" w:rsidRDefault="00104941">
      <w:pPr>
        <w:pStyle w:val="Listapunktowana"/>
        <w:rPr>
          <w:lang w:val="pl-PL"/>
        </w:rPr>
      </w:pPr>
      <w:r w:rsidRPr="00104941">
        <w:rPr>
          <w:lang w:val="pl-PL"/>
        </w:rPr>
        <w:t>Po wysłaniu wniosku system EOD automatycznie przekieruje go do osób odpowiedzialnych za akceptację.</w:t>
      </w:r>
    </w:p>
    <w:p w14:paraId="4A8A17C9" w14:textId="38ADB82A" w:rsidR="00C00EEB" w:rsidRPr="00104941" w:rsidRDefault="002E206D">
      <w:pPr>
        <w:pStyle w:val="Nagwek2"/>
        <w:rPr>
          <w:color w:val="auto"/>
          <w:lang w:val="pl-PL"/>
        </w:rPr>
      </w:pPr>
      <w:r w:rsidRPr="00104941">
        <w:rPr>
          <w:color w:val="auto"/>
          <w:lang w:val="pl-PL"/>
        </w:rPr>
        <w:t>5</w:t>
      </w:r>
      <w:r w:rsidR="00496B56" w:rsidRPr="00104941">
        <w:rPr>
          <w:color w:val="auto"/>
          <w:lang w:val="pl-PL"/>
        </w:rPr>
        <w:t xml:space="preserve">. </w:t>
      </w:r>
      <w:r w:rsidR="0065136D" w:rsidRPr="00104941">
        <w:rPr>
          <w:color w:val="auto"/>
          <w:lang w:val="pl-PL"/>
        </w:rPr>
        <w:t xml:space="preserve">Realizacja </w:t>
      </w:r>
    </w:p>
    <w:p w14:paraId="46F6BF55" w14:textId="48C92047" w:rsidR="008545FA" w:rsidRPr="00576D59" w:rsidRDefault="00051741">
      <w:pPr>
        <w:pStyle w:val="Listapunktowana"/>
        <w:rPr>
          <w:lang w:val="pl-PL"/>
        </w:rPr>
      </w:pPr>
      <w:r w:rsidRPr="00051741">
        <w:rPr>
          <w:lang w:val="pl-PL"/>
        </w:rPr>
        <w:t xml:space="preserve">Po weryfikacji wniosek realizuje </w:t>
      </w:r>
      <w:r w:rsidRPr="00051741">
        <w:rPr>
          <w:b/>
          <w:bCs/>
          <w:lang w:val="pl-PL"/>
        </w:rPr>
        <w:t>Dział Gospodarczy</w:t>
      </w:r>
      <w:r w:rsidRPr="00051741">
        <w:rPr>
          <w:lang w:val="pl-PL"/>
        </w:rPr>
        <w:t xml:space="preserve"> (osoby odpowiedzialne: Dorota Prorok i Agnieszka Krakowska-Figa).</w:t>
      </w:r>
    </w:p>
    <w:p w14:paraId="7A6A816D" w14:textId="271372F5" w:rsidR="00C00EEB" w:rsidRPr="00576D59" w:rsidRDefault="002E206D">
      <w:pPr>
        <w:pStyle w:val="Nagwek2"/>
        <w:rPr>
          <w:color w:val="auto"/>
        </w:rPr>
      </w:pPr>
      <w:r>
        <w:rPr>
          <w:color w:val="auto"/>
        </w:rPr>
        <w:t>6</w:t>
      </w:r>
      <w:r w:rsidR="00496B56" w:rsidRPr="00576D59">
        <w:rPr>
          <w:color w:val="auto"/>
        </w:rPr>
        <w:t xml:space="preserve">. </w:t>
      </w:r>
      <w:r w:rsidR="008545FA" w:rsidRPr="00576D59">
        <w:rPr>
          <w:color w:val="auto"/>
        </w:rPr>
        <w:t xml:space="preserve">Informację dodatkowe </w:t>
      </w:r>
    </w:p>
    <w:p w14:paraId="2931189D" w14:textId="000419C9" w:rsidR="008F0D32" w:rsidRDefault="008F0D32">
      <w:pPr>
        <w:pStyle w:val="Listapunktowana"/>
        <w:rPr>
          <w:lang w:val="pl-PL"/>
        </w:rPr>
      </w:pPr>
      <w:r>
        <w:rPr>
          <w:lang w:val="pl-PL"/>
        </w:rPr>
        <w:t xml:space="preserve">W formularzu </w:t>
      </w:r>
      <w:r w:rsidR="00CD248C">
        <w:rPr>
          <w:lang w:val="pl-PL"/>
        </w:rPr>
        <w:t>excel znajduje się arkusz ze szczegółową specyfikacją sprzętu.</w:t>
      </w:r>
    </w:p>
    <w:p w14:paraId="62F429F5" w14:textId="54570394" w:rsidR="00C00EEB" w:rsidRPr="00576D59" w:rsidRDefault="008545FA">
      <w:pPr>
        <w:pStyle w:val="Listapunktowana"/>
        <w:rPr>
          <w:lang w:val="pl-PL"/>
        </w:rPr>
      </w:pPr>
      <w:r w:rsidRPr="00576D59">
        <w:rPr>
          <w:lang w:val="pl-PL"/>
        </w:rPr>
        <w:t>Ścieżka ta obowiązuje do uruchomienia aplikacji „Sklepik” w EOD</w:t>
      </w:r>
    </w:p>
    <w:p w14:paraId="372C9E5C" w14:textId="4757A4A6" w:rsidR="008545FA" w:rsidRPr="00576D59" w:rsidRDefault="008545FA">
      <w:pPr>
        <w:pStyle w:val="Listapunktowana"/>
        <w:rPr>
          <w:lang w:val="pl-PL"/>
        </w:rPr>
      </w:pPr>
      <w:r w:rsidRPr="00576D59">
        <w:rPr>
          <w:lang w:val="pl-PL"/>
        </w:rPr>
        <w:t xml:space="preserve">Wszystkie wnioski złożone do tego czasu po uruchomieniu wyżej wymienionej aplikacji będzie trzeba </w:t>
      </w:r>
      <w:r w:rsidR="00623576" w:rsidRPr="00576D59">
        <w:rPr>
          <w:lang w:val="pl-PL"/>
        </w:rPr>
        <w:t>wprowadzić</w:t>
      </w:r>
      <w:r w:rsidR="00BC374B">
        <w:rPr>
          <w:lang w:val="pl-PL"/>
        </w:rPr>
        <w:t>.</w:t>
      </w:r>
    </w:p>
    <w:sectPr w:rsidR="008545FA" w:rsidRPr="00576D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410451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1231CC"/>
    <w:multiLevelType w:val="hybridMultilevel"/>
    <w:tmpl w:val="466C3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2FEC"/>
    <w:multiLevelType w:val="hybridMultilevel"/>
    <w:tmpl w:val="568CB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79">
    <w:abstractNumId w:val="8"/>
  </w:num>
  <w:num w:numId="2" w16cid:durableId="1078401228">
    <w:abstractNumId w:val="6"/>
  </w:num>
  <w:num w:numId="3" w16cid:durableId="1661998810">
    <w:abstractNumId w:val="5"/>
  </w:num>
  <w:num w:numId="4" w16cid:durableId="916012993">
    <w:abstractNumId w:val="4"/>
  </w:num>
  <w:num w:numId="5" w16cid:durableId="535001131">
    <w:abstractNumId w:val="7"/>
  </w:num>
  <w:num w:numId="6" w16cid:durableId="1530601703">
    <w:abstractNumId w:val="3"/>
  </w:num>
  <w:num w:numId="7" w16cid:durableId="1321887877">
    <w:abstractNumId w:val="2"/>
  </w:num>
  <w:num w:numId="8" w16cid:durableId="1771125334">
    <w:abstractNumId w:val="1"/>
  </w:num>
  <w:num w:numId="9" w16cid:durableId="298803058">
    <w:abstractNumId w:val="0"/>
  </w:num>
  <w:num w:numId="10" w16cid:durableId="53358797">
    <w:abstractNumId w:val="10"/>
  </w:num>
  <w:num w:numId="11" w16cid:durableId="12278832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B54"/>
    <w:rsid w:val="0002313B"/>
    <w:rsid w:val="00034616"/>
    <w:rsid w:val="00051741"/>
    <w:rsid w:val="0006063C"/>
    <w:rsid w:val="000E707D"/>
    <w:rsid w:val="00104941"/>
    <w:rsid w:val="001153A7"/>
    <w:rsid w:val="001436AD"/>
    <w:rsid w:val="0015074B"/>
    <w:rsid w:val="00181D36"/>
    <w:rsid w:val="0029639D"/>
    <w:rsid w:val="002E206D"/>
    <w:rsid w:val="002F7270"/>
    <w:rsid w:val="00326F90"/>
    <w:rsid w:val="003A0DCA"/>
    <w:rsid w:val="003C6301"/>
    <w:rsid w:val="003D6EFB"/>
    <w:rsid w:val="00471236"/>
    <w:rsid w:val="00482C92"/>
    <w:rsid w:val="00496B56"/>
    <w:rsid w:val="004A05A5"/>
    <w:rsid w:val="004C57E2"/>
    <w:rsid w:val="004C76C2"/>
    <w:rsid w:val="005326F6"/>
    <w:rsid w:val="00533AB2"/>
    <w:rsid w:val="00553CFC"/>
    <w:rsid w:val="00554F21"/>
    <w:rsid w:val="00576D59"/>
    <w:rsid w:val="00597107"/>
    <w:rsid w:val="005B745B"/>
    <w:rsid w:val="005F36BA"/>
    <w:rsid w:val="00623576"/>
    <w:rsid w:val="0065136D"/>
    <w:rsid w:val="00727B3B"/>
    <w:rsid w:val="0081584F"/>
    <w:rsid w:val="008545FA"/>
    <w:rsid w:val="008A13D3"/>
    <w:rsid w:val="008D7C41"/>
    <w:rsid w:val="008F0D32"/>
    <w:rsid w:val="00931829"/>
    <w:rsid w:val="00940E8B"/>
    <w:rsid w:val="009F37E7"/>
    <w:rsid w:val="00A11D04"/>
    <w:rsid w:val="00A60964"/>
    <w:rsid w:val="00AA1D8D"/>
    <w:rsid w:val="00AB38E2"/>
    <w:rsid w:val="00B26AD3"/>
    <w:rsid w:val="00B309CF"/>
    <w:rsid w:val="00B47730"/>
    <w:rsid w:val="00B95AB4"/>
    <w:rsid w:val="00BA347F"/>
    <w:rsid w:val="00BC0292"/>
    <w:rsid w:val="00BC374B"/>
    <w:rsid w:val="00BC530D"/>
    <w:rsid w:val="00C000EB"/>
    <w:rsid w:val="00C00EEB"/>
    <w:rsid w:val="00C163FB"/>
    <w:rsid w:val="00C6273F"/>
    <w:rsid w:val="00C71C9E"/>
    <w:rsid w:val="00C92606"/>
    <w:rsid w:val="00CA2452"/>
    <w:rsid w:val="00CB0664"/>
    <w:rsid w:val="00CC21B2"/>
    <w:rsid w:val="00CD248C"/>
    <w:rsid w:val="00CE4342"/>
    <w:rsid w:val="00D02EEE"/>
    <w:rsid w:val="00D04B44"/>
    <w:rsid w:val="00DA428D"/>
    <w:rsid w:val="00DE159D"/>
    <w:rsid w:val="00E00E60"/>
    <w:rsid w:val="00E21386"/>
    <w:rsid w:val="00E45A9C"/>
    <w:rsid w:val="00E573A3"/>
    <w:rsid w:val="00EF3139"/>
    <w:rsid w:val="00FA58F5"/>
    <w:rsid w:val="00FB21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B4DBA"/>
  <w14:defaultImageDpi w14:val="300"/>
  <w15:docId w15:val="{4869A04C-E145-4162-906C-3CFAC24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716E2EBC70045A1E9EBBBE8064934" ma:contentTypeVersion="16" ma:contentTypeDescription="Utwórz nowy dokument." ma:contentTypeScope="" ma:versionID="9c1562c149ccd45b176c2ca743db9b30">
  <xsd:schema xmlns:xsd="http://www.w3.org/2001/XMLSchema" xmlns:xs="http://www.w3.org/2001/XMLSchema" xmlns:p="http://schemas.microsoft.com/office/2006/metadata/properties" xmlns:ns3="e8c58eab-9e7c-4beb-a17d-34a31cbcd644" xmlns:ns4="abd97d0b-3f7b-48c0-be8b-d573492837a6" targetNamespace="http://schemas.microsoft.com/office/2006/metadata/properties" ma:root="true" ma:fieldsID="3b5cd09f600fbd519e8cdb6a2953831e" ns3:_="" ns4:_="">
    <xsd:import namespace="e8c58eab-9e7c-4beb-a17d-34a31cbcd644"/>
    <xsd:import namespace="abd97d0b-3f7b-48c0-be8b-d57349283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58eab-9e7c-4beb-a17d-34a31cbcd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7d0b-3f7b-48c0-be8b-d57349283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58eab-9e7c-4beb-a17d-34a31cbcd64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C0F2-C665-4DE9-A4FE-F6E03094A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58eab-9e7c-4beb-a17d-34a31cbcd644"/>
    <ds:schemaRef ds:uri="abd97d0b-3f7b-48c0-be8b-d57349283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A8333-6D91-468A-A11F-900316D26A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CACD8A-97A1-48DE-8AA7-DB87382F562A}">
  <ds:schemaRefs>
    <ds:schemaRef ds:uri="http://schemas.microsoft.com/office/2006/metadata/properties"/>
    <ds:schemaRef ds:uri="http://schemas.microsoft.com/office/infopath/2007/PartnerControls"/>
    <ds:schemaRef ds:uri="e8c58eab-9e7c-4beb-a17d-34a31cbcd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Jakub Kazimierczak</cp:lastModifiedBy>
  <cp:revision>65</cp:revision>
  <dcterms:created xsi:type="dcterms:W3CDTF">2025-09-23T19:50:00Z</dcterms:created>
  <dcterms:modified xsi:type="dcterms:W3CDTF">2025-09-25T13:00:00Z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0x010100A0B716E2EBC70045A1E9EBBBE8064934</vt:lpwstr>
  </property>
</Properties>
</file>